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3A8" w:rsidRPr="00123845" w:rsidRDefault="00123845">
      <w:pPr>
        <w:pStyle w:val="Title"/>
        <w:rPr>
          <w:rFonts w:ascii="TH SarabunPSK" w:hAnsi="TH SarabunPSK" w:cs="TH SarabunPSK"/>
          <w:b/>
          <w:bCs/>
          <w:color w:val="auto"/>
          <w:sz w:val="36"/>
          <w:szCs w:val="36"/>
          <w:cs/>
          <w:lang w:bidi="th-TH"/>
        </w:rPr>
      </w:pPr>
      <w:bookmarkStart w:id="0" w:name="_GoBack"/>
      <w:bookmarkEnd w:id="0"/>
      <w:r w:rsidRPr="005C3088">
        <w:rPr>
          <w:rFonts w:ascii="TH SarabunPSK" w:hAnsi="TH SarabunPSK" w:cs="TH SarabunPSK"/>
          <w:b/>
          <w:bCs/>
          <w:color w:val="auto"/>
          <w:sz w:val="36"/>
          <w:szCs w:val="36"/>
          <w:cs/>
          <w:lang w:bidi="th-TH"/>
        </w:rPr>
        <w:t xml:space="preserve">ใบงานวิเคราะห์ธุรกิจ: </w:t>
      </w:r>
      <w:r w:rsidRPr="005C3088">
        <w:rPr>
          <w:rFonts w:ascii="TH SarabunPSK" w:hAnsi="TH SarabunPSK" w:cs="TH SarabunPSK"/>
          <w:b/>
          <w:bCs/>
          <w:color w:val="auto"/>
          <w:sz w:val="36"/>
          <w:szCs w:val="36"/>
        </w:rPr>
        <w:t>UNIQLO</w:t>
      </w:r>
      <w:r w:rsidR="00E20F00">
        <w:rPr>
          <w:rFonts w:ascii="TH SarabunPSK" w:hAnsi="TH SarabunPSK" w:cs="TH SarabunPSK" w:hint="cs"/>
          <w:b/>
          <w:bCs/>
          <w:color w:val="auto"/>
          <w:sz w:val="36"/>
          <w:szCs w:val="36"/>
          <w:cs/>
          <w:lang w:bidi="th-TH"/>
        </w:rPr>
        <w:t xml:space="preserve"> (งานเดี่ยว)</w:t>
      </w:r>
      <w:r>
        <w:rPr>
          <w:rFonts w:ascii="TH SarabunPSK" w:hAnsi="TH SarabunPSK" w:cs="TH SarabunPSK" w:hint="cs"/>
          <w:b/>
          <w:bCs/>
          <w:color w:val="auto"/>
          <w:sz w:val="36"/>
          <w:szCs w:val="36"/>
          <w:cs/>
          <w:lang w:bidi="th-TH"/>
        </w:rPr>
        <w:t xml:space="preserve"> </w:t>
      </w:r>
      <w:r>
        <w:rPr>
          <w:rFonts w:ascii="TH SarabunPSK" w:hAnsi="TH SarabunPSK" w:cs="TH SarabunPSK"/>
          <w:b/>
          <w:bCs/>
          <w:color w:val="auto"/>
          <w:sz w:val="36"/>
          <w:szCs w:val="36"/>
          <w:cs/>
          <w:lang w:bidi="th-TH"/>
        </w:rPr>
        <w:br/>
      </w:r>
      <w:r>
        <w:rPr>
          <w:rFonts w:ascii="TH SarabunPSK" w:hAnsi="TH SarabunPSK" w:cs="TH SarabunPSK" w:hint="cs"/>
          <w:b/>
          <w:bCs/>
          <w:color w:val="auto"/>
          <w:sz w:val="36"/>
          <w:szCs w:val="36"/>
          <w:cs/>
          <w:lang w:bidi="th-TH"/>
        </w:rPr>
        <w:t xml:space="preserve">ส่งวันอังคารที่ </w:t>
      </w:r>
      <w:r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  <w:t xml:space="preserve">19 </w:t>
      </w:r>
      <w:r>
        <w:rPr>
          <w:rFonts w:ascii="TH SarabunPSK" w:hAnsi="TH SarabunPSK" w:cs="TH SarabunPSK" w:hint="cs"/>
          <w:b/>
          <w:bCs/>
          <w:color w:val="auto"/>
          <w:sz w:val="36"/>
          <w:szCs w:val="36"/>
          <w:cs/>
          <w:lang w:bidi="th-TH"/>
        </w:rPr>
        <w:t xml:space="preserve">สิงหาคม </w:t>
      </w:r>
      <w:r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  <w:t xml:space="preserve">68 </w:t>
      </w:r>
      <w:r>
        <w:rPr>
          <w:rFonts w:ascii="TH SarabunPSK" w:hAnsi="TH SarabunPSK" w:cs="TH SarabunPSK" w:hint="cs"/>
          <w:b/>
          <w:bCs/>
          <w:color w:val="auto"/>
          <w:sz w:val="36"/>
          <w:szCs w:val="36"/>
          <w:cs/>
          <w:lang w:bidi="th-TH"/>
        </w:rPr>
        <w:t>ในชั้นเรียน</w:t>
      </w:r>
    </w:p>
    <w:p w:rsidR="00F603A8" w:rsidRPr="005C3088" w:rsidRDefault="005C3088" w:rsidP="005C308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C308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ข้อ </w:t>
      </w:r>
      <w:r w:rsidRPr="005C3088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23845" w:rsidRPr="005C3088">
        <w:rPr>
          <w:rFonts w:ascii="TH SarabunPSK" w:hAnsi="TH SarabunPSK" w:cs="TH SarabunPSK"/>
          <w:sz w:val="32"/>
          <w:szCs w:val="32"/>
          <w:cs/>
          <w:lang w:bidi="th-TH"/>
        </w:rPr>
        <w:t xml:space="preserve">ให้นักศึกษาระบุจุดแข็ง จุดอ่อน โอกาส และอุปสรรคของ </w:t>
      </w:r>
      <w:r w:rsidR="00123845" w:rsidRPr="005C3088">
        <w:rPr>
          <w:rFonts w:ascii="TH SarabunPSK" w:hAnsi="TH SarabunPSK" w:cs="TH SarabunPSK"/>
          <w:sz w:val="32"/>
          <w:szCs w:val="32"/>
        </w:rPr>
        <w:t xml:space="preserve">UNIQLO </w:t>
      </w:r>
      <w:r w:rsidR="00123845" w:rsidRPr="005C3088">
        <w:rPr>
          <w:rFonts w:ascii="TH SarabunPSK" w:hAnsi="TH SarabunPSK" w:cs="TH SarabunPSK"/>
          <w:sz w:val="32"/>
          <w:szCs w:val="32"/>
          <w:cs/>
          <w:lang w:bidi="th-TH"/>
        </w:rPr>
        <w:t>โดยพิจารณาจากข้อมูลจริงหรือข่าวสารที่ได้รับ</w:t>
      </w:r>
    </w:p>
    <w:p w:rsidR="00F603A8" w:rsidRPr="005C3088" w:rsidRDefault="005C3088" w:rsidP="005C308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C308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ข้อ </w:t>
      </w:r>
      <w:r w:rsidRPr="005C3088">
        <w:rPr>
          <w:rFonts w:ascii="TH SarabunPSK" w:hAnsi="TH SarabunPSK" w:cs="TH SarabunPSK"/>
          <w:b/>
          <w:bCs/>
          <w:sz w:val="32"/>
          <w:szCs w:val="32"/>
          <w:lang w:bidi="th-TH"/>
        </w:rPr>
        <w:t>2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23845" w:rsidRPr="005C3088">
        <w:rPr>
          <w:rFonts w:ascii="TH SarabunPSK" w:hAnsi="TH SarabunPSK" w:cs="TH SarabunPSK"/>
          <w:sz w:val="32"/>
          <w:szCs w:val="32"/>
          <w:cs/>
          <w:lang w:bidi="th-TH"/>
        </w:rPr>
        <w:t xml:space="preserve">ให้นักศึกษาใช้โมเดล </w:t>
      </w:r>
      <w:r w:rsidR="00123845" w:rsidRPr="005C3088">
        <w:rPr>
          <w:rFonts w:ascii="TH SarabunPSK" w:hAnsi="TH SarabunPSK" w:cs="TH SarabunPSK"/>
          <w:sz w:val="32"/>
          <w:szCs w:val="32"/>
        </w:rPr>
        <w:t xml:space="preserve">STP </w:t>
      </w:r>
      <w:r w:rsidR="00123845" w:rsidRPr="005C3088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123845" w:rsidRPr="005C3088">
        <w:rPr>
          <w:rFonts w:ascii="TH SarabunPSK" w:hAnsi="TH SarabunPSK" w:cs="TH SarabunPSK"/>
          <w:sz w:val="32"/>
          <w:szCs w:val="32"/>
        </w:rPr>
        <w:t>Segmentation, Targeting, Positioning</w:t>
      </w:r>
      <w:r w:rsidR="00123845" w:rsidRPr="005C3088">
        <w:rPr>
          <w:rFonts w:ascii="TH SarabunPSK" w:hAnsi="TH SarabunPSK" w:cs="TH SarabunPSK"/>
          <w:sz w:val="32"/>
          <w:szCs w:val="32"/>
          <w:cs/>
          <w:lang w:bidi="th-TH"/>
        </w:rPr>
        <w:t xml:space="preserve">) วิเคราะห์กลยุทธ์ของ </w:t>
      </w:r>
      <w:r w:rsidR="00123845" w:rsidRPr="005C3088">
        <w:rPr>
          <w:rFonts w:ascii="TH SarabunPSK" w:hAnsi="TH SarabunPSK" w:cs="TH SarabunPSK"/>
          <w:sz w:val="32"/>
          <w:szCs w:val="32"/>
        </w:rPr>
        <w:t>UNIQLO</w:t>
      </w:r>
    </w:p>
    <w:p w:rsidR="005C3088" w:rsidRDefault="005C3088" w:rsidP="005C3088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C308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ข้อ </w:t>
      </w:r>
      <w:r w:rsidRPr="005C308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23845" w:rsidRPr="005C3088">
        <w:rPr>
          <w:rFonts w:ascii="TH SarabunPSK" w:hAnsi="TH SarabunPSK" w:cs="TH SarabunPSK"/>
          <w:sz w:val="32"/>
          <w:szCs w:val="32"/>
          <w:cs/>
          <w:lang w:bidi="th-TH"/>
        </w:rPr>
        <w:t xml:space="preserve">จากการวิเคราะห์ข้างต้น นักศึกษาคิดว่า </w:t>
      </w:r>
      <w:r w:rsidR="00123845" w:rsidRPr="005C3088">
        <w:rPr>
          <w:rFonts w:ascii="TH SarabunPSK" w:hAnsi="TH SarabunPSK" w:cs="TH SarabunPSK"/>
          <w:sz w:val="32"/>
          <w:szCs w:val="32"/>
        </w:rPr>
        <w:t xml:space="preserve">UNIQLO </w:t>
      </w:r>
      <w:r w:rsidR="00123845" w:rsidRPr="005C3088">
        <w:rPr>
          <w:rFonts w:ascii="TH SarabunPSK" w:hAnsi="TH SarabunPSK" w:cs="TH SarabunPSK"/>
          <w:sz w:val="32"/>
          <w:szCs w:val="32"/>
          <w:cs/>
          <w:lang w:bidi="th-TH"/>
        </w:rPr>
        <w:t>ควรมีกลยุทธ์หรือแนวทางใดเพิ่มเติมในการรักษาฐานลูกค้าและแข่งขันในตลาดได้อย่างยั่งยืน</w:t>
      </w:r>
    </w:p>
    <w:p w:rsidR="00F603A8" w:rsidRPr="005C3088" w:rsidRDefault="00123845" w:rsidP="005C308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C3088">
        <w:rPr>
          <w:rFonts w:ascii="TH SarabunPSK" w:hAnsi="TH SarabunPSK" w:cs="TH SarabunPSK"/>
          <w:sz w:val="32"/>
          <w:szCs w:val="32"/>
        </w:rPr>
        <w:br/>
      </w:r>
      <w:r w:rsidRPr="005C3088">
        <w:rPr>
          <w:rFonts w:ascii="TH SarabunPSK" w:hAnsi="TH SarabunPSK" w:cs="TH SarabunPSK"/>
          <w:sz w:val="32"/>
          <w:szCs w:val="32"/>
        </w:rPr>
        <w:br/>
      </w:r>
    </w:p>
    <w:sectPr w:rsidR="00F603A8" w:rsidRPr="005C308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23845"/>
    <w:rsid w:val="0015074B"/>
    <w:rsid w:val="00171AF5"/>
    <w:rsid w:val="0029639D"/>
    <w:rsid w:val="00326F90"/>
    <w:rsid w:val="005C3088"/>
    <w:rsid w:val="00AA1D8D"/>
    <w:rsid w:val="00B47730"/>
    <w:rsid w:val="00CB0664"/>
    <w:rsid w:val="00E20F00"/>
    <w:rsid w:val="00F603A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1E8B7B98-634E-43DE-B0F2-18DBF83E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183B40-C476-4984-9261-B803765AC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SSRU-X01</cp:lastModifiedBy>
  <cp:revision>2</cp:revision>
  <dcterms:created xsi:type="dcterms:W3CDTF">2025-08-04T14:54:00Z</dcterms:created>
  <dcterms:modified xsi:type="dcterms:W3CDTF">2025-08-04T14:54:00Z</dcterms:modified>
  <cp:category/>
</cp:coreProperties>
</file>